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书名：中国唐卡艺术集成  德格八邦卷</w:t>
      </w:r>
    </w:p>
    <w:p>
      <w:r>
        <w:t>作者：冯骥才主编</w:t>
      </w:r>
    </w:p>
    <w:p>
      <w:r>
        <w:t>出版社：阳光出版社,2011.01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中国唐卡艺术集成  德格八邦卷 评论地址：https://www.jiaokey.com/book/detail/14003489.html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