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书名：正楷名碑名帖导临  宋赵佶秾芳诗五色鹦鹉诗帖</w:t>
      </w:r>
    </w:p>
    <w:p>
      <w:r>
        <w:t>作者：周绍光主编</w:t>
      </w:r>
    </w:p>
    <w:p>
      <w:r>
        <w:t>出版社：济南:山东美术出版社,2011.07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正楷名碑名帖导临  宋赵佶秾芳诗五色鹦鹉诗帖 评论地址：https://www.jiaokey.com/book/detail/14003496.html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