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书名：校正大字评注王凤州  袁了凡纲鉴汇篆  11-20</w:t>
      </w:r>
    </w:p>
    <w:p>
      <w:r>
        <w:t>作者:（明）&lt;font color=Red&gt;袁&lt;/font&gt;黄汇纂</w:t>
      </w:r>
    </w:p>
    <w:p>
      <w:r>
        <w:t>出版社:</w:t>
      </w:r>
    </w:p>
    <w:p>
      <w:r>
        <w:t>出版日期：</w:t>
      </w:r>
    </w:p>
    <w:p>
      <w:r>
        <w:t>总页数：86</w:t>
      </w:r>
    </w:p>
    <w:p>
      <w:r>
        <w:t>更多请访问教客网:www.jiaokey.com</w:t>
      </w:r>
    </w:p>
    <w:p>
      <w:r>
        <w:t>校正大字评注王凤州  袁了凡纲鉴汇篆  11-20评论地址：https://www.jiaokey.com/book/detail/14003676.html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