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23-24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总页数：121</w:t>
      </w:r>
    </w:p>
    <w:p>
      <w:r>
        <w:t>更多请访问教客网:www.jiaokey.com</w:t>
      </w:r>
    </w:p>
    <w:p>
      <w:r>
        <w:t>校正大字评注王凤州  袁了凡纲鉴汇纂  23-24评论地址：https://www.jiaokey.com/book/detail/14003680.html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