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袁了凡纲鉴汇纂  29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校正大字评注王凤州  袁了凡纲鉴汇纂  29评论地址：https://www.jiaokey.com/book/detail/14003683.html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