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书名：草根神话系列丛书  情感救助站</w:t>
      </w:r>
    </w:p>
    <w:p>
      <w:r>
        <w:t>作者：安健编</w:t>
      </w:r>
    </w:p>
    <w:p>
      <w:r>
        <w:t>出版社：北京:现代出版社,2014.07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草根神话系列丛书  情感救助站 评论地址：https://www.jiaokey.com/book/detail/14003780.html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