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书名：向往心灵转化的庄子  内篇分析</w:t>
      </w:r>
    </w:p>
    <w:p>
      <w:r>
        <w:t>作者：（美）爱莲心著；周炽成译</w:t>
      </w:r>
    </w:p>
    <w:p>
      <w:r>
        <w:t>出版社：南京：江苏人民出版社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向往心灵转化的庄子  内篇分析 评论地址：https://www.jiaokey.com/book/detail/14003786.html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