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  成就一生的哲学</w:t>
      </w:r>
    </w:p>
    <w:p>
      <w:r>
        <w:t>作者：微阳编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舍得  成就一生的哲学 评论地址：https://www.jiaokey.com/book/detail/14003874.html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