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书名：重庆小子下南洋  一代“工程大侠”创赢新加坡</w:t>
      </w:r>
    </w:p>
    <w:p>
      <w:r>
        <w:t>作者：（新加坡）乔舟人著</w:t>
      </w:r>
    </w:p>
    <w:p>
      <w:r>
        <w:t>出版社：北京:中国纺织出版社,2016.08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重庆小子下南洋  一代“工程大侠”创赢新加坡 评论地址：https://www.jiaokey.com/book/detail/14004158.html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