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  赚钱是一种修行</w:t>
      </w:r>
    </w:p>
    <w:p>
      <w:r>
        <w:t>作者：王晶编著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李嘉诚  赚钱是一种修行 评论地址：https://www.jiaokey.com/book/detail/14004173.html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