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 引领4G语音新时代</w:t>
      </w:r>
    </w:p>
    <w:p>
      <w:r>
        <w:rPr>
          <w:rFonts w:ascii="宋体" w:hAnsi="宋体" w:eastAsia="宋体"/>
          <w:sz w:val="24"/>
        </w:rPr>
        <w:t>王晓云，杨志强主编；段晓东，王亚晨，侯志强，杨光，肖善鹏副主编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 引领4G语音新时代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王晓云，杨志强主编；段晓东，王亚晨，侯志强，杨光，肖善鹏副主编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本书出售、求购地址：https://www.jiaokey.com/book/detail/14004239.html</w:t>
      </w:r>
    </w:p>
    <w:p>
      <w:r>
        <w:t>更多相关图书推荐：https://www.jiaokey.com</w:t>
      </w:r>
    </w:p>
    <w:p>
      <w:r>
        <w:t>王晓云，杨志强主编；段晓东，王亚晨，侯志强，杨光，肖善鹏副主编 其他作品：https://www.jiaokey.com/tag/王晓云，杨志强主编；段晓东，王亚晨，侯志强，杨光，肖善鹏副主编.html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关键词搜索：https://www.jiaokey.com/tag/VoLTE 引领4G语音新时代.html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