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书名：华德福绘本系列  斯坦和龙</w:t>
      </w:r>
    </w:p>
    <w:p>
      <w:r>
        <w:t>作者：（荷）伯格文，（比）赫宁克绘；周悬译</w:t>
      </w:r>
    </w:p>
    <w:p>
      <w:r>
        <w:t>出版社：天津:天津教育出版社,2014.06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华德福绘本系列  斯坦和龙 评论地址：https://www.jiaokey.com/book/detail/14004311.html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