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书名：救火机器人  失火了怎么办</w:t>
      </w:r>
    </w:p>
    <w:p>
      <w:r>
        <w:t>作者：朱惠芳著；王晓鹏绘</w:t>
      </w:r>
    </w:p>
    <w:p>
      <w:r>
        <w:t>出版社：南昌：江西高校出版社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救火机器人  失火了怎么办 评论地址：https://www.jiaokey.com/book/detail/14004324.html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