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书名：乱作一团  如何培养孩子分担家务的好习惯</w:t>
      </w:r>
    </w:p>
    <w:p>
      <w:r>
        <w:t>作者：（德）克里斯蒂娜·默尔茨著；（德）芭芭拉·科尔修斯绘；贾小屿译</w:t>
      </w:r>
    </w:p>
    <w:p>
      <w:r>
        <w:t>出版社：北京:中国铁道出版社,2014.05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乱作一团  如何培养孩子分担家务的好习惯 评论地址：https://www.jiaokey.com/book/detail/14004328.html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