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书名：鹅妈妈童谣  读经典英文童谣</w:t>
      </w:r>
    </w:p>
    <w:p>
      <w:r>
        <w:t>作者：（美）西尔维娅·&lt;font color=Red&gt;隆&lt;/font&gt;编绘；朱晔译</w:t>
      </w:r>
    </w:p>
    <w:p>
      <w:r>
        <w:t>出版社：长江少年儿童出版社,2016.03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鹅妈妈童谣  读经典英文童谣 评论地址：https://www.jiaokey.com/book/detail/14004334.html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