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书名：我梦到了利爪怪  如何帮助孩子远离噩梦困扰</w:t>
      </w:r>
    </w:p>
    <w:p>
      <w:r>
        <w:t>作者：（德）亨利特·维西著；（德）阿斯里特·克洛莫尔绘；贾小屿译</w:t>
      </w:r>
    </w:p>
    <w:p>
      <w:r>
        <w:t>出版社：北京:中国铁道出版社,2014.05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我梦到了利爪怪  如何帮助孩子远离噩梦困扰 评论地址：https://www.jiaokey.com/book/detail/14004349.html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