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书名：我的小小烦恼系列  其实我是乖小孩</w:t>
      </w:r>
    </w:p>
    <w:p>
      <w:r>
        <w:t>作者：（匈）伊娃·杰尼科维斯基著；（匈）纳素·赖博尔绘；马玉龙译</w:t>
      </w:r>
    </w:p>
    <w:p>
      <w:r>
        <w:t>出版社：长江少年儿童出版社,2015.09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我的小小烦恼系列  其实我是乖小孩 评论地址：https://www.jiaokey.com/book/detail/14004354.html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