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  图画书王国  白鹤的旅行</w:t>
      </w:r>
    </w:p>
    <w:p>
      <w:r>
        <w:t>作者：（克罗地亚）安德烈娅·彼得利克·侯赛诺维奇著·绘；谢源译</w:t>
      </w:r>
    </w:p>
    <w:p>
      <w:r>
        <w:t>出版社：桂林:广西师范大学出版社,2016.01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魔法象  图画书王国  白鹤的旅行 评论地址：https://www.jiaokey.com/book/detail/14004357.html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