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书名：望岳文库  诗赋论稿</w:t>
      </w:r>
    </w:p>
    <w:p>
      <w:r>
        <w:t>作者：王洲明著</w:t>
      </w:r>
    </w:p>
    <w:p>
      <w:r>
        <w:t>出版社：济南:山东大学出版社,2006.03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望岳文库  诗赋论稿 评论地址：https://www.jiaokey.com/book/detail/14004405.html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