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书名：一个世纪儿的忏悔  插图典藏本</w:t>
      </w:r>
    </w:p>
    <w:p>
      <w:r>
        <w:t>作者：（法）缪塞著；陈筱卿译</w:t>
      </w:r>
    </w:p>
    <w:p>
      <w:r>
        <w:t>出版社：北京:中国画报出版社,2016.01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一个世纪儿的忏悔  插图典藏本 评论地址：https://www.jiaokey.com/book/detail/14004448.html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