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7  最后一战</w:t>
      </w:r>
    </w:p>
    <w:p>
      <w:r>
        <w:t>作者：（英）C. S.刘易斯著</w:t>
      </w:r>
    </w:p>
    <w:p>
      <w:r>
        <w:t>出版社：沈阳:万卷出版公司,2015.08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纳尼亚传奇  7  最后一战 评论地址：https://www.jiaokey.com/book/detail/14004508.html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