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书名：纳尼亚传奇  6  魔法师的外甥</w:t>
      </w:r>
    </w:p>
    <w:p>
      <w:r>
        <w:t>作者：（英）刘易斯著，张雪颖，蔡美雅译</w:t>
      </w:r>
    </w:p>
    <w:p>
      <w:r>
        <w:t>出版社：沈阳:万卷出版公司,2015.08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纳尼亚传奇  6  魔法师的外甥 评论地址：https://www.jiaokey.com/book/detail/14004522.html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