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书名：阅读1+1工程  尼尔斯骑鹅旅行记</w:t>
      </w:r>
    </w:p>
    <w:p>
      <w:r>
        <w:t>作者：顾振彪主编</w:t>
      </w:r>
    </w:p>
    <w:p>
      <w:r>
        <w:t>出版社：延吉:延边人民出版社,2014.08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阅读1+1工程  尼尔斯骑鹅旅行记 评论地址：https://www.jiaokey.com/book/detail/14004556.html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