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作者：（英）丹尼尔·笛福著；邵华编译</w:t>
      </w:r>
    </w:p>
    <w:p>
      <w:r>
        <w:t>出版社：北京:新世界出版社,2014.09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鲁滨孙漂流记 评论地址：https://www.jiaokey.com/book/detail/14004608.html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