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阳台上的风景</w:t>
      </w:r>
    </w:p>
    <w:p>
      <w:r>
        <w:t>作者：魏永贵著</w:t>
      </w:r>
    </w:p>
    <w:p>
      <w:r>
        <w:t>出版社：北京：地震出版社</w:t>
      </w:r>
    </w:p>
    <w:p>
      <w:r>
        <w:t>出版日期：2015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阳台上的风景 评论地址：https://www.jiaokey.com/book/detail/14004764.html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