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书名：星光盒子  同心协力的行动-聪明宝宝创作绘本（0-3岁）</w:t>
      </w:r>
    </w:p>
    <w:p>
      <w:r>
        <w:t>作者：赵冰波原著；李美华改编；洪毅霖绘</w:t>
      </w:r>
    </w:p>
    <w:p>
      <w:r>
        <w:t>出版社：北京：中国轻工业出版社</w:t>
      </w:r>
    </w:p>
    <w:p>
      <w:r>
        <w:t>出版日期：2014.11</w:t>
      </w:r>
    </w:p>
    <w:p>
      <w:r>
        <w:t>总页数：23</w:t>
      </w:r>
    </w:p>
    <w:p>
      <w:r>
        <w:t>更多请访问教客网: www.jiaokey.com</w:t>
      </w:r>
    </w:p>
    <w:p>
      <w:r>
        <w:t>星光盒子  同心协力的行动-聪明宝宝创作绘本（0-3岁） 评论地址：https://www.jiaokey.com/book/detail/14004793.html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