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书名：妈妈不在家：克服分离的焦虑-聪明宝宝创作绘本</w:t>
      </w:r>
    </w:p>
    <w:p>
      <w:r>
        <w:t>作者：延玲玉文，陈佩玮绘</w:t>
      </w:r>
    </w:p>
    <w:p>
      <w:r>
        <w:t>出版社：北京：中国轻工业出版社</w:t>
      </w:r>
    </w:p>
    <w:p>
      <w:r>
        <w:t>出版日期：2014.11</w:t>
      </w:r>
    </w:p>
    <w:p>
      <w:r>
        <w:t>总页数：23</w:t>
      </w:r>
    </w:p>
    <w:p>
      <w:r>
        <w:t>更多请访问教客网: www.jiaokey.com</w:t>
      </w:r>
    </w:p>
    <w:p>
      <w:r>
        <w:t>妈妈不在家：克服分离的焦虑-聪明宝宝创作绘本 评论地址：https://www.jiaokey.com/book/detail/14004795.html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