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书名：一把斧头的启示</w:t>
      </w:r>
    </w:p>
    <w:p>
      <w:r>
        <w:t>作者：张晋霖，徐明著</w:t>
      </w:r>
    </w:p>
    <w:p>
      <w:r>
        <w:t>出版社：北京:中国轻工业出版社,2014.11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一把斧头的启示 评论地址：https://www.jiaokey.com/book/detail/14004803.html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