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书名：妈妈讲宝宝听  狼和小羊</w:t>
      </w:r>
    </w:p>
    <w:p>
      <w:r>
        <w:t>作者：童婴文化编</w:t>
      </w:r>
    </w:p>
    <w:p>
      <w:r>
        <w:t>出版社：成都:四川美术出版社,2015.01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妈妈讲宝宝听  狼和小羊 评论地址：https://www.jiaokey.com/book/detail/14004808.html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