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书名：巴黎神探小说集  无头尸之谜  上</w:t>
      </w:r>
    </w:p>
    <w:p>
      <w:r>
        <w:t>作者：乔治·西姆农著；时波译</w:t>
      </w:r>
    </w:p>
    <w:p>
      <w:r>
        <w:t>出版社：长春:时代文艺出版社,2010.03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巴黎神探小说集  无头尸之谜  上 评论地址：https://www.jiaokey.com/book/detail/14004855.html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