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书名：法国文学经典  玛戈王后  上</w:t>
      </w:r>
    </w:p>
    <w:p>
      <w:r>
        <w:t>作者：大仲马著；郝运，朱角，陈乐译</w:t>
      </w:r>
    </w:p>
    <w:p>
      <w:r>
        <w:t>出版社：南昌:百花洲文艺出版社,2009.10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法国文学经典  玛戈王后  上 评论地址：https://www.jiaokey.com/book/detail/14004895.html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