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书名：中国当代文学百家丛书  尧山壁散文精品集</w:t>
      </w:r>
    </w:p>
    <w:p>
      <w:r>
        <w:t>作者：&lt;font color=Red&gt;尧&lt;/font&gt;山壁著</w:t>
      </w:r>
    </w:p>
    <w:p>
      <w:r>
        <w:t>出版社：海口:南海出版公司,2012.12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中国当代文学百家丛书  尧山壁散文精品集 评论地址：https://www.jiaokey.com/book/detail/14005004.html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