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书名：绒布兔</w:t>
      </w:r>
    </w:p>
    <w:p>
      <w:r>
        <w:t>作者：（英）马杰里·威廉姆斯著；任溶溶译</w:t>
      </w:r>
    </w:p>
    <w:p>
      <w:r>
        <w:t>出版社：南京:东南大学出版社,2015.05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绒布兔 评论地址：https://www.jiaokey.com/book/detail/14005060.html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