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书名：长着蝴蝶耳朵的女孩</w:t>
      </w:r>
    </w:p>
    <w:p>
      <w:r>
        <w:t>作者：（西班牙）路易莎·阿圭勒文；（巴西）安德烈·内维斯图；吴迅译</w:t>
      </w:r>
    </w:p>
    <w:p>
      <w:r>
        <w:t>出版社：长春：吉林美术出版社</w:t>
      </w:r>
    </w:p>
    <w:p>
      <w:r>
        <w:t>出版日期：2015</w:t>
      </w:r>
    </w:p>
    <w:p>
      <w:r>
        <w:t>总页数：25</w:t>
      </w:r>
    </w:p>
    <w:p>
      <w:r>
        <w:t>更多请访问教客网: www.jiaokey.com</w:t>
      </w:r>
    </w:p>
    <w:p>
      <w:r>
        <w:t>长着蝴蝶耳朵的女孩 评论地址：https://www.jiaokey.com/book/detail/14005063.html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