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儿童成长童话绘本  嘟嘟出发去比赛</w:t>
      </w:r>
    </w:p>
    <w:p>
      <w:r>
        <w:rPr>
          <w:rFonts w:ascii="宋体" w:hAnsi="宋体" w:eastAsia="宋体"/>
          <w:sz w:val="24"/>
        </w:rPr>
        <w:t>（韩）姜胜妍著；（韩）田冰俊绘；王珺译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儿童成长童话绘本  嘟嘟出发去比赛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（韩）姜胜妍著；（韩）田冰俊绘；王珺译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本书出售、求购地址：https://www.jiaokey.com/book/detail/14005083.html</w:t>
      </w:r>
    </w:p>
    <w:p>
      <w:r>
        <w:t>更多相关图书推荐：https://www.jiaokey.com</w:t>
      </w:r>
    </w:p>
    <w:p>
      <w:r>
        <w:t>（韩）姜胜妍著；（韩）田冰俊绘；王珺译 其他作品：https://www.jiaokey.com/tag/（韩）姜胜妍著；（韩）田冰俊绘；王珺译.html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关键词搜索：https://www.jiaokey.com/tag/儿童成长童话绘本  嘟嘟出发去比赛.html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