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书名：暖房子爱成长绘本  小黑和小白的幸福四季  三叶草带来的幸福</w:t>
      </w:r>
    </w:p>
    <w:p>
      <w:r>
        <w:t>作者：（日）仁科幸子文/图；文纪子译</w:t>
      </w:r>
    </w:p>
    <w:p>
      <w:r>
        <w:t>出版社：北京联合出版公司,2016.01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暖房子爱成长绘本  小黑和小白的幸福四季  三叶草带来的幸福 评论地址：https://www.jiaokey.com/book/detail/14005091.html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