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书名：儿歌童谣一箩筐  快乐的游戏歌</w:t>
      </w:r>
    </w:p>
    <w:p>
      <w:r>
        <w:t>作者：程宏明，赖松廷，高淑英著；高莹雅绘</w:t>
      </w:r>
    </w:p>
    <w:p>
      <w:r>
        <w:t>出版社：北京师范大学出版社；北京师范大学出版集团</w:t>
      </w:r>
    </w:p>
    <w:p>
      <w:r>
        <w:t>出版日期：2012</w:t>
      </w:r>
    </w:p>
    <w:p>
      <w:r>
        <w:t>总页数：37</w:t>
      </w:r>
    </w:p>
    <w:p>
      <w:r>
        <w:t>更多请访问教客网: www.jiaokey.com</w:t>
      </w:r>
    </w:p>
    <w:p>
      <w:r>
        <w:t>儿歌童谣一箩筐  快乐的游戏歌 评论地址：https://www.jiaokey.com/book/detail/14005122.html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