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书名：儿歌童谣一箩筐  动动手指数数歌</w:t>
      </w:r>
    </w:p>
    <w:p>
      <w:r>
        <w:t>作者：程宏明，赖松廷，高淑英著；碧悠动漫绘</w:t>
      </w:r>
    </w:p>
    <w:p>
      <w:r>
        <w:t>出版社：北京师范大学出版社；北京师范大学出版集团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儿歌童谣一箩筐  动动手指数数歌 评论地址：https://www.jiaokey.com/book/detail/14005124.html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