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DSM-5鉴别诊断手册=Handbook of Differential Diagnosis</w:t>
      </w:r>
    </w:p>
    <w:p>
      <w:r>
        <w:rPr>
          <w:rFonts w:ascii="宋体" w:hAnsi="宋体" w:eastAsia="宋体"/>
          <w:sz w:val="24"/>
        </w:rPr>
        <w:t>（美）迈克尔·弗斯特（Michael B. First）著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DSM-5鉴别诊断手册=Handbook of Differential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（美）迈克尔·弗斯特（Michael B. First）著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本书出售、求购地址：https://www.jiaokey.com/book/detail/14005207.html</w:t>
      </w:r>
    </w:p>
    <w:p>
      <w:r>
        <w:t>更多相关图书推荐：https://www.jiaokey.com</w:t>
      </w:r>
    </w:p>
    <w:p>
      <w:r>
        <w:t>（美）迈克尔·弗斯特（Michael B. First）著 其他作品：https://www.jiaokey.com/tag/（美）迈克尔·弗斯特（Michael B. First）著.html</w:t>
      </w:r>
    </w:p>
    <w:p>
      <w:r>
        <w:t>关键词搜索：https://www.jiaokey.com/tag/DSM-5鉴别诊断手册=Handbook of Differential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