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书名：资治通鉴故事  名师精评版</w:t>
      </w:r>
    </w:p>
    <w:p>
      <w:r>
        <w:t>作者：（北宋）司马光原著；闫仲渝主编</w:t>
      </w:r>
    </w:p>
    <w:p>
      <w:r>
        <w:t>出版社：成都:天地出版社,2016.01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资治通鉴故事  名师精评版 评论地址：https://www.jiaokey.com/book/detail/14005246.html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