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作者：（英）乔纳森·斯威夫特著；肖宝荣改写</w:t>
      </w:r>
    </w:p>
    <w:p>
      <w:r>
        <w:t>出版社：武汉:长江少年儿童出版社,2014.12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格列佛游记 评论地址：https://www.jiaokey.com/book/detail/14005295.html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