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书名：穿靴子的猫</w:t>
      </w:r>
    </w:p>
    <w:p>
      <w:r>
        <w:t>作者：（美）瑞秋·沃根等著；（英）琳达·沃雷尔等绘；李海颖，秋晓，任小红译</w:t>
      </w:r>
    </w:p>
    <w:p>
      <w:r>
        <w:t>出版社：武汉:长江少年儿童出版社,2015.11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穿靴子的猫 评论地址：https://www.jiaokey.com/book/detail/14005317.html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