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书名：文心逸趣  朱光荣画选</w:t>
      </w:r>
    </w:p>
    <w:p>
      <w:r>
        <w:t>作者：&lt;font color=Red&gt;朱&lt;/font&gt;光荣著；广州市档案局，广州市国家档案馆编</w:t>
      </w:r>
    </w:p>
    <w:p>
      <w:r>
        <w:t>出版社：北京:人民美术出版社,2008.10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文心逸趣  朱光荣画选 评论地址：https://www.jiaokey.com/book/detail/14005825.html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