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书名：十载寻觅  广告/徽志/琐记</w:t>
      </w:r>
    </w:p>
    <w:p>
      <w:r>
        <w:t>作者：林淼冰著</w:t>
      </w:r>
    </w:p>
    <w:p>
      <w:r>
        <w:t>出版社：广州:岭南美术出版社,1999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十载寻觅  广告/徽志/琐记 评论地址：https://www.jiaokey.com/book/detail/14006005.html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