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书名：企业冠军之道  企业做大做强到做久的路径</w:t>
      </w:r>
    </w:p>
    <w:p>
      <w:r>
        <w:t>作者：周旸著</w:t>
      </w:r>
    </w:p>
    <w:p>
      <w:r>
        <w:t>出版社：中国财富出版社,2016.05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企业冠军之道  企业做大做强到做久的路径 评论地址：https://www.jiaokey.com/book/detail/14006143.html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