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书名：张守春3E薪酬体系设计</w:t>
      </w:r>
    </w:p>
    <w:p>
      <w:r>
        <w:t>作者：张守春著</w:t>
      </w:r>
    </w:p>
    <w:p>
      <w:r>
        <w:t>出版社：北京：化学工业出版社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张守春3E薪酬体系设计 评论地址：https://www.jiaokey.com/book/detail/14006200.html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