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古村镇文化景观整体保护与扶贫策略研究  以山西“三河一关”20个古村镇为中心</w:t>
      </w:r>
    </w:p>
    <w:p>
      <w:r>
        <w:rPr>
          <w:rFonts w:ascii="宋体" w:hAnsi="宋体" w:eastAsia="宋体"/>
          <w:sz w:val="24"/>
        </w:rPr>
        <w:t>段友文著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古村镇文化景观整体保护与扶贫策略研究  以山西“三河一关”20个古村镇为中心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本书出售、求购地址：https://www.jiaokey.com/book/detail/14006261.html</w:t>
      </w:r>
    </w:p>
    <w:p>
      <w:r>
        <w:t>更多相关图书推荐：https://www.jiaokey.com</w:t>
      </w:r>
    </w:p>
    <w:p>
      <w:r>
        <w:t>段友文著 其他作品：https://www.jiaokey.com/tag/段友文著.html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关键词搜索：https://www.jiaokey.com/tag/古村镇文化景观整体保护与扶贫策略研究  以山西“三河一关”20个古村镇为中心.html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