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系统方法在城市和区域规划中的应用</w:t>
      </w:r>
    </w:p>
    <w:p>
      <w:r>
        <w:rPr>
          <w:rFonts w:ascii="宋体" w:hAnsi="宋体" w:eastAsia="宋体"/>
          <w:sz w:val="24"/>
        </w:rPr>
        <w:t>（英）J·布赖恩·麦克洛克林著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系统方法在城市和区域规划中的应用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（英）J·布赖恩·麦克洛克林著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本书出售、求购地址：https://www.jiaokey.com/book/detail/14006292.html</w:t>
      </w:r>
    </w:p>
    <w:p>
      <w:r>
        <w:t>更多相关图书推荐：https://www.jiaokey.com</w:t>
      </w:r>
    </w:p>
    <w:p>
      <w:r>
        <w:t>（英）J·布赖恩·麦克洛克林著 其他作品：https://www.jiaokey.com/tag/（英）J·布赖恩·麦克洛克林著.html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关键词搜索：https://www.jiaokey.com/tag/系统方法在城市和区域规划中的应用.html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