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书名：健康管理的实践与创新</w:t>
      </w:r>
    </w:p>
    <w:p>
      <w:r>
        <w:t>作者：谭晓东，黄希宝主编；祝淑珍，宋涛，李俊琳副主编；马梦迪，王莹，孔世博，等芷晴等编者</w:t>
      </w:r>
    </w:p>
    <w:p>
      <w:r>
        <w:t>出版社：武汉：华中科技大学出版社</w:t>
      </w:r>
    </w:p>
    <w:p>
      <w:r>
        <w:t>出版日期：2016.06</w:t>
      </w:r>
    </w:p>
    <w:p>
      <w:r>
        <w:t>总页数：182</w:t>
      </w:r>
    </w:p>
    <w:p>
      <w:r>
        <w:t>更多请访问教客网: www.jiaokey.com</w:t>
      </w:r>
    </w:p>
    <w:p>
      <w:r>
        <w:t>健康管理的实践与创新 评论地址：https://www.jiaokey.com/book/detail/14006297.html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