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  一级圆柱齿轮减速器  第2版</w:t>
      </w:r>
    </w:p>
    <w:p>
      <w:r>
        <w:rPr>
          <w:rFonts w:ascii="宋体" w:hAnsi="宋体" w:eastAsia="宋体"/>
          <w:sz w:val="24"/>
        </w:rPr>
        <w:t>张玲莉主编；王莉静，张婧，孙立瑛副主编；赵坚主审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  一级圆柱齿轮减速器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张玲莉主编；王莉静，张婧，孙立瑛副主编；赵坚主审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本书出售、求购地址：https://www.jiaokey.com/book/detail/14006303.html</w:t>
      </w:r>
    </w:p>
    <w:p>
      <w:r>
        <w:t>更多相关图书推荐：https://www.jiaokey.com</w:t>
      </w:r>
    </w:p>
    <w:p>
      <w:r>
        <w:t>张玲莉主编；王莉静，张婧，孙立瑛副主编；赵坚主审 其他作品：https://www.jiaokey.com/tag/张玲莉主编；王莉静，张婧，孙立瑛副主编；赵坚主审.html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关键词搜索：https://www.jiaokey.com/tag/机械设计基础课程设计指导书  一级圆柱齿轮减速器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